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00:00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г.Лянтор, </w:t>
      </w:r>
      <w:r>
        <w:rPr>
          <w:rStyle w:val="cat-UserDefinedgrp-2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>53144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</w:t>
      </w:r>
      <w:r>
        <w:rPr>
          <w:rFonts w:ascii="Times New Roman" w:eastAsia="Times New Roman" w:hAnsi="Times New Roman" w:cs="Times New Roman"/>
          <w:sz w:val="28"/>
          <w:szCs w:val="28"/>
        </w:rPr>
        <w:t>мени и месте рассмотрения дела ( смс-извещение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18810586240920053144 от 20.09.2024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 500,00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32520157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15125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7">
    <w:name w:val="cat-UserDefined grp-2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9E581-60C6-46D1-81A7-864655AEBB8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